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678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Игоревича,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Тюкавкин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Геологическая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Тюкавкин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административного ареста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задержания в период с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07.02.2025 года до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 мин. 08.02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